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Creative Escapes - CO₂ Laser Services</w:t>
      </w:r>
    </w:p>
    <w:p>
      <w:r>
        <w:t>Your CO₂ Laser Services Headquarters</w:t>
      </w:r>
    </w:p>
    <w:p>
      <w:r>
        <w:t>If it fits in our laser bed, we’ll probably cut it.</w:t>
      </w:r>
    </w:p>
    <w:p>
      <w:pPr>
        <w:pStyle w:val="Heading2"/>
      </w:pPr>
      <w:r>
        <w:t>Materials We Work With</w:t>
      </w:r>
    </w:p>
    <w:p>
      <w:pPr>
        <w:pStyle w:val="ListBullet"/>
      </w:pPr>
      <w:r>
        <w:t>Foam (EVA, PE, and tool-grade)</w:t>
      </w:r>
    </w:p>
    <w:p>
      <w:pPr>
        <w:pStyle w:val="ListBullet"/>
      </w:pPr>
      <w:r>
        <w:t>Wood (birch, maple, walnut, MDF, plywood)</w:t>
      </w:r>
    </w:p>
    <w:p>
      <w:pPr>
        <w:pStyle w:val="ListBullet"/>
      </w:pPr>
      <w:r>
        <w:t>Acrylic (clear, opaque, mirrored, frosted)</w:t>
      </w:r>
    </w:p>
    <w:p>
      <w:pPr>
        <w:pStyle w:val="ListBullet"/>
      </w:pPr>
      <w:r>
        <w:t>Leather &amp; Faux Leather</w:t>
      </w:r>
    </w:p>
    <w:p>
      <w:pPr>
        <w:pStyle w:val="ListBullet"/>
      </w:pPr>
      <w:r>
        <w:t>Paper, Cardstock &amp; Chipboard</w:t>
      </w:r>
    </w:p>
    <w:p>
      <w:pPr>
        <w:pStyle w:val="ListBullet"/>
      </w:pPr>
      <w:r>
        <w:t>Fabric &amp; Felt</w:t>
      </w:r>
    </w:p>
    <w:p>
      <w:pPr>
        <w:pStyle w:val="ListBullet"/>
      </w:pPr>
      <w:r>
        <w:t>Glass (surface etching only)</w:t>
      </w:r>
    </w:p>
    <w:p>
      <w:pPr>
        <w:pStyle w:val="ListBullet"/>
      </w:pPr>
      <w:r>
        <w:t>Painted or Powder-Coated Metals (engraving only – no raw metal cutting)</w:t>
      </w:r>
    </w:p>
    <w:p>
      <w:pPr>
        <w:pStyle w:val="Heading2"/>
      </w:pPr>
      <w:r>
        <w:t>We Laser Cut</w:t>
      </w:r>
    </w:p>
    <w:p>
      <w:pPr>
        <w:pStyle w:val="ListBullet"/>
      </w:pPr>
      <w:r>
        <w:t>Custom foam tool inserts</w:t>
      </w:r>
    </w:p>
    <w:p>
      <w:pPr>
        <w:pStyle w:val="ListBullet"/>
      </w:pPr>
      <w:r>
        <w:t>Signage (indoor/outdoor)</w:t>
      </w:r>
    </w:p>
    <w:p>
      <w:pPr>
        <w:pStyle w:val="ListBullet"/>
      </w:pPr>
      <w:r>
        <w:t>Earring blanks &amp; jewelry components</w:t>
      </w:r>
    </w:p>
    <w:p>
      <w:pPr>
        <w:pStyle w:val="ListBullet"/>
      </w:pPr>
      <w:r>
        <w:t>Craft blanks &amp; DIY kits</w:t>
      </w:r>
    </w:p>
    <w:p>
      <w:pPr>
        <w:pStyle w:val="ListBullet"/>
      </w:pPr>
      <w:r>
        <w:t>Stencils for painting or texture</w:t>
      </w:r>
    </w:p>
    <w:p>
      <w:pPr>
        <w:pStyle w:val="ListBullet"/>
      </w:pPr>
      <w:r>
        <w:t>Display inserts (for products, trade shows, toolboxes)</w:t>
      </w:r>
    </w:p>
    <w:p>
      <w:pPr>
        <w:pStyle w:val="ListBullet"/>
      </w:pPr>
      <w:r>
        <w:t>Ornaments &amp; seasonal décor</w:t>
      </w:r>
    </w:p>
    <w:p>
      <w:pPr>
        <w:pStyle w:val="ListBullet"/>
      </w:pPr>
      <w:r>
        <w:t>Layered signs and 3D art pieces</w:t>
      </w:r>
    </w:p>
    <w:p>
      <w:pPr>
        <w:pStyle w:val="ListBullet"/>
      </w:pPr>
      <w:r>
        <w:t>Packaging inserts &amp; labels</w:t>
      </w:r>
    </w:p>
    <w:p>
      <w:pPr>
        <w:pStyle w:val="Heading2"/>
      </w:pPr>
      <w:r>
        <w:t>We Laser Engrave</w:t>
      </w:r>
    </w:p>
    <w:p>
      <w:pPr>
        <w:pStyle w:val="ListBullet"/>
      </w:pPr>
      <w:r>
        <w:t>Logos &amp; business branding</w:t>
      </w:r>
    </w:p>
    <w:p>
      <w:pPr>
        <w:pStyle w:val="ListBullet"/>
      </w:pPr>
      <w:r>
        <w:t>Name plates &amp; ID tags</w:t>
      </w:r>
    </w:p>
    <w:p>
      <w:pPr>
        <w:pStyle w:val="ListBullet"/>
      </w:pPr>
      <w:r>
        <w:t>Wood signs &amp; wall art</w:t>
      </w:r>
    </w:p>
    <w:p>
      <w:pPr>
        <w:pStyle w:val="ListBullet"/>
      </w:pPr>
      <w:r>
        <w:t>Personalized gifts (cutting boards, coasters, frames)</w:t>
      </w:r>
    </w:p>
    <w:p>
      <w:pPr>
        <w:pStyle w:val="ListBullet"/>
      </w:pPr>
      <w:r>
        <w:t>Drinkware (powder-coated tumblers, flasks)</w:t>
      </w:r>
    </w:p>
    <w:p>
      <w:pPr>
        <w:pStyle w:val="ListBullet"/>
      </w:pPr>
      <w:r>
        <w:t>Custom leather patches &amp; tags</w:t>
      </w:r>
    </w:p>
    <w:p>
      <w:pPr>
        <w:pStyle w:val="ListBullet"/>
      </w:pPr>
      <w:r>
        <w:t>Acrylic keychains, charms, and awards</w:t>
      </w:r>
    </w:p>
    <w:p>
      <w:pPr>
        <w:pStyle w:val="ListBullet"/>
      </w:pPr>
      <w:r>
        <w:t>Photo engraving on wood &amp; acrylic</w:t>
      </w:r>
    </w:p>
    <w:p>
      <w:pPr>
        <w:pStyle w:val="ListBullet"/>
      </w:pPr>
      <w:r>
        <w:t>Pet tags, memorial plaques, and keepsakes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